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2023级给排水科学与工程专业指导性教学计划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995"/>
        <w:gridCol w:w="852"/>
        <w:gridCol w:w="1137"/>
        <w:gridCol w:w="1138"/>
        <w:gridCol w:w="2276"/>
        <w:gridCol w:w="2418"/>
        <w:gridCol w:w="2418"/>
        <w:gridCol w:w="1707"/>
        <w:gridCol w:w="1139"/>
      </w:tblGrid>
      <w:tr>
        <w:trPr>
          <w:trHeight w:val="45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培养类型</w:t>
            </w:r>
          </w:p>
        </w:tc>
        <w:tc>
          <w:tcPr>
            <w:tcW w:w="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年级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学历层次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学生类别</w:t>
            </w:r>
          </w:p>
        </w:tc>
        <w:tc>
          <w:tcPr>
            <w:tcW w:w="2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专业院系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专业方向</w:t>
            </w:r>
          </w:p>
        </w:tc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起始学期</w:t>
            </w:r>
          </w:p>
        </w:tc>
        <w:tc>
          <w:tcPr>
            <w:tcW w:w="1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要求总学分</w:t>
            </w:r>
          </w:p>
        </w:tc>
      </w:tr>
      <w:tr>
        <w:trPr>
          <w:trHeight w:val="45" w:hRule="atLeast"/>
        </w:trPr>
        <w:tc>
          <w:tcPr>
            <w:tcW w:w="9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主修</w:t>
            </w:r>
          </w:p>
        </w:tc>
        <w:tc>
          <w:tcPr>
            <w:tcW w:w="8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2023</w:t>
            </w:r>
          </w:p>
        </w:tc>
        <w:tc>
          <w:tcPr>
            <w:tcW w:w="113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</w:t>
            </w:r>
          </w:p>
        </w:tc>
        <w:tc>
          <w:tcPr>
            <w:tcW w:w="11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一般本科生</w:t>
            </w:r>
          </w:p>
        </w:tc>
        <w:tc>
          <w:tcPr>
            <w:tcW w:w="2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给排水科学与工程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2023-2024学年第一学期</w:t>
            </w:r>
          </w:p>
        </w:tc>
        <w:bookmarkStart w:id="0" w:name="requiredTotalCredits"/>
        <w:tc>
          <w:tcPr>
            <w:tcW w:w="113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165</w:t>
            </w:r>
          </w:p>
        </w:tc>
        <w:bookmarkEnd w:id="0"/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806"/>
        <w:gridCol w:w="806"/>
        <w:gridCol w:w="806"/>
        <w:gridCol w:w="2258"/>
        <w:gridCol w:w="2580"/>
        <w:gridCol w:w="702"/>
        <w:gridCol w:w="1128"/>
        <w:gridCol w:w="1290"/>
        <w:gridCol w:w="967"/>
        <w:gridCol w:w="1614"/>
        <w:gridCol w:w="1123"/>
      </w:tblGrid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学分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建议修读学期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是否必修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开课部门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通识教育课程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1200201B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思想道德与法治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中国近现代史纲要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马克思主义基本原理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毛泽东思想与中国特色社会主义理论体系概论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习近平新时代中国特色社会主义思想概论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形势与政策（4）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形势与政策（5）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形势与政策（6）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形势与政策（7）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形势与政策（8）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1500301B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通用英语（1）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通用英语（2）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通用英语（3）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1,2,3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1,2,3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跨文化交际英语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2,3,4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2,3,4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通用学术英语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3,4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3,4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大学体育（3）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大学体育（4）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军事训练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大学生劳动教育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就业指导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大学生心理健康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军事理论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创新创业基础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创新创业教育处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35.5,     要求门数: 27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大学英语入学实施分级教学，将学生分为一级、二级和三级。每个级别学生学习相应级别课程，共计4门课程，对应总学分为8，具体内容参照《合肥工业大学大学英语教学改革方案》（2023版）。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通识选修</w:t>
            </w:r>
          </w:p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哲学思想与批判性思维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文史经典及文化传承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科技发展与科学精神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当代中国与社会责任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人文素养与艺术审美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生态环境与可持续发展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国际视野与文明发展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10,     要求门数: 无,     要求完成子模块数: 5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学生毕业时至少选修1门“四史”课程；公共艺术课程包括美学和艺术史论类、艺术鉴赏和评论类、艺术体验和实践类等三种类型课程，学生修满公共艺术课程 2 个学分方能毕业，其中美学和艺术史论类、艺术鉴赏和评论类课程至少取得 1 个学分。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45.5,     要求门数: 无,     要求完成子模块数: 2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0400062B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电工与电子技术B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电气与自动化工程学院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0600011B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工科化学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化学与化工学院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0600072B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物理化学C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化学与化工学院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0600122B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有机化学C(必选)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化学与化工学院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0700003B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智能测绘实习A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0700081B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工程力学B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0700152B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智能测绘A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0730172B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水力学B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0730182B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土木工程制图C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0730272B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CAD与数字化建模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0739822B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无机与水分析化学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计算机语言程序设计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大学物理实验（上）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大学物理实验（下）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1000251B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大学物理C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线性代数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概率论与数理统计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高等数学A（上）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高等数学A（下）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5300043B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工程训练D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58.5,     要求门数: 20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专业教育课程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0730042B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水处理生物学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0730062B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水泵与水泵站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0730082B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水资源利用与保护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0730092B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水质工程学（Ⅰ）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0730132B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建筑给水排水工程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0730192B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水文学与水文地质学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0730202B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土建基础与工程结构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0730212B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给水排水管网系统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0730222B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水工程经济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0730232B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给排水工程施工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0730242B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给排水工程仪表与控制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0730252B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城市水系统智能化应用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0730262B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水工艺设备基础及智能化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0730502B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水质工程学（Ⅱ）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0750042B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土木类专业新生研讨课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31,     要求门数: 15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创新思维与设计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Matlab程序设计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专业英语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毕业设计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0730053B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水泵与泵站课程设计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0730063B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排水管网课程设计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水工程法规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0730073B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给水管网课程设计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0730080X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大数据与人工智能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0730083B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社会实践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Python程序设计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0730093B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认识实习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0730100X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建筑材料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0730103B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给水处理课程设计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0730110X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工程项目管理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0730113B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污水处理课程设计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0730120X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 国际工程项目管理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0730123B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81 建筑给排水课程设计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0730130X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82 BIM与虚拟现实技术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0730133B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83 专业综合实验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0730140X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 固体废弃物处理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0730143B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85 专业综合实习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0730153B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86 专业科研训练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限选，不计入总学分。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0730200X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87 环境保护与评价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0730310X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88 工业给水与废水处理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0730320X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89 智慧水务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0730330X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90 城市综合管廊工程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0730340X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91  海绵城市与雨洪控制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0730350X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92 农田水利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0730360X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93 节水工程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0730370X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94 工程智能运维与管理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0730380X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95 工程概预算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0730390X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 工程伦理学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0731260X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97  工程建设监理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0739910X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98 建筑概论A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0739920X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 建筑电气与暖通工程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30,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学生至少要选修2学分的非本专业开设的专业选修课程。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61,     要求门数: 无,     要求完成子模块数: 2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165,     要求门数: 无,    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备注：</w:t>
      </w:r>
    </w:p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