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2023级土木工程专业指导性教学计划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2023-2024学年第一学期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06"/>
        <w:gridCol w:w="806"/>
        <w:gridCol w:w="806"/>
        <w:gridCol w:w="2258"/>
        <w:gridCol w:w="2580"/>
        <w:gridCol w:w="702"/>
        <w:gridCol w:w="1128"/>
        <w:gridCol w:w="1290"/>
        <w:gridCol w:w="967"/>
        <w:gridCol w:w="1614"/>
        <w:gridCol w:w="112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思想道德与法治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中国近现代史纲要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马克思主义基本原理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习近平新时代中国特色社会主义思想概论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形势与政策（5）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形势与政策（6）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形势与政策（7）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形势与政策（8）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通用英语（1）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通用英语（2）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通用英语（3）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跨文化交际英语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通用学术英语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大学体育（4）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军事训练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大学生劳动教育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就业指导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大学生心理健康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军事理论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创新创业基础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27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大学英语入学实施分级教学，将学生分为一级、二级和三级。每个级别学生学习相应级别课程，共计4门课程，对应总学分为8，具体内容参照《合肥工业大学大学英语教学改革方案》（2023版）。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通识选修</w:t>
            </w:r>
          </w:p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哲学思想与批判性思维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文史经典及文化传承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科技发展与科学精神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当代中国与社会责任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人文素养与艺术审美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生态环境与可持续发展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国际视野与文明发展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10,     要求门数: 无,     要求完成子模块数: 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学生毕业时至少选修1门“四史”课程；公共艺术课程包括美学和艺术史论类、艺术鉴赏和评论类、艺术体验和实践类等三种类型课程，学生修满公共艺术课程 2 个学分方能毕业，其中美学和艺术史论类、艺术鉴赏和评论类课程至少取得 1 个学分。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工科化学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智能测绘实习A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理论力学B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材料力学B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智能测绘A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土木工程制图A（1）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计算机语言程序设计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大学物理实验（上）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大学物理实验（下）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大学物理C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线性代数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概率论与数理统计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高等数学A（上）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高等数学A（下）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工程训练D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44,     要求门数: 15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碳中和与环境保护概论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土木工程材料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混凝土结构基本原理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钢结构基本原理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企业学习-土木工程施工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工程地质实习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土木工程施工技术及智能化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建设法规及环境法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工程项目智慧管理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工程地质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土力学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企业学习-土木工程设计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基础工程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土木工程经济学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结构力学A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认识实习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土木类专业新生研讨课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43.5,     要求门数: 17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</w:t>
            </w:r>
          </w:p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方向一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工程结构抗震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建筑工业化与装配式技术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流体力学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结构韧性与智能防灾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建筑环境智能化系统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课程设计-房屋建筑学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课程设计-基础工程A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课程设计-钢筋混凝土结构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0710163B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课程设计-钢结构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课程设计-工程结构计算软件及应用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课程设计-土木工程造价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土木工程专业科研训练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数字化建模与应用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工程荷载与可靠度设计原理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组合结构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大跨及空间结构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现代预应力技术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建筑结构概念设计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建筑构造B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工程结构鉴定与加固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0710560X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土木工程试验与检测A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创新思维与设计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专题讲座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工程结构计算软件及应用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现代超级工程与智能建造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建筑设备及智能化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砌体结构与墙体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数字化管道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传感与结构健康监测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92 房屋建筑学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93 施工组织设计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 高层建筑结构设计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95 钢结构设计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 弹性力学及有限单元法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97 混凝土结构设计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98 专业外语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 土木工程造价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 Matlab程序设计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 工程建设监理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建筑工程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方向二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102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104 建筑工业化与装配式技术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105 流体力学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106 建筑环境智能化系统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107 土木工程专业科研训练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108 数字化建模与应用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109 课程设计－房屋建筑学B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110 工程荷载与可靠度设计原理B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111 课程设计－钢筋混凝土C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112 课程设计－钢结构B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113 组合结构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114 课程设计－建筑施工与造价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115 大跨及空间结构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116 课程设计-工程结构计算软件及应用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117 建筑构造B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0710560X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118 土木工程试验与检测A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119 统计学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 创新思维与设计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121 专题讲座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122 工程结构计算软件及应用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123 现代超级工程与智能建造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124 建筑设备及智能化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125 工程结构抗震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126 工程财务管理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127 运筹学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128 管理学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129 房屋建筑学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130 施工组织设计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131 钢结构设计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132 混凝土结构设计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133 专业外语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134 土木工程造价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135 工程建设监理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136 工程智能运维与管理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工程管理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方向三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137 建筑工业化与装配式技术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138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139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 流体力学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141 道路勘测设计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142 课程设计-土木工程造价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143 土木工程专业科研训练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144 数字化建模与应用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145 工程荷载与可靠度设计原理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146 课程设计-道路勘测设计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147 课程设计-基础工程B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148 课程设计-路基路面工程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0710263B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149 课程设计-桥梁工程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 课程设计-混凝土结构基本原理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151 现代预应力技术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0710400X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152 桥涵水文学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153 钢与组合结构桥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154 城市轨道交通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155 创新思维与设计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156 专题讲座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157 工程结构计算软件及应用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158 传感与结构健康监测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159 土木工程试验与检测B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160 交通工程及智能化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161 高速公路养护技术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162 路基路面工程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163 桥梁工程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164 铁道工程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 桥梁抗震与抗风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166 桥梁美学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167 施工组织设计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168 弹性力学及有限单元法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169 专业外语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170 土木工程造价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171 Matlab程序设计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172 工程建设监理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173 工程智能运维与管理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道路与桥梁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方向四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174 建筑工业化与装配式技术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175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176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177 流体力学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178 道路勘测设计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179 课程设计-土木工程造价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180 土木工程专业科研训练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181 数字化建模与应用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182 工程荷载与可靠度设计原理B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183 课程设计-基础工程B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184 课程设计-混凝土结构基本原理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185 课程设计-地下工程结构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186 课程设计-边坡工程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187 课程设计-隧道工程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188 课程设计-地下空间规划与设计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189 城市轨道交通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190 岩体力学与工程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191 创新思维与设计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192 专题讲座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193 工程结构计算软件及应用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194 传感与结构健康监测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195 交通工程及智能化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196 路基路面工程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197 基坑与边坡工程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198 地下工程结构及数字化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199 岩土工程勘察测试技术及智能化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0711000X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200 隧道工程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 爆破工程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0711020X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 地下空间通风与环境控制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0711030X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203 地下能源与应用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204 地基处理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0711050X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205 地下空间规划与设计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206 施工组织设计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207 弹性力学及有限单元法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208 混凝土结构设计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209 专业外语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210 土木工程造价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211 Matlab程序设计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212 工程建设监理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岩土与地下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无,     要求完成子模块数: 1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学生至少要选修2学分的非本专业开设的专业选修课程。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75.5,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165,     要求门数: 无,    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