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2022级水利水电工程专业指导性教学计划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水利水电工程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2022-2023学年第一学期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167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49"/>
        <w:gridCol w:w="849"/>
        <w:gridCol w:w="2377"/>
        <w:gridCol w:w="2716"/>
        <w:gridCol w:w="736"/>
        <w:gridCol w:w="1188"/>
        <w:gridCol w:w="1358"/>
        <w:gridCol w:w="1018"/>
        <w:gridCol w:w="1698"/>
        <w:gridCol w:w="1291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学生就业指导中心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要求完成子模块数: 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工科化学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测量实习B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理论力学C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材料力学B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土木工程制图B（1）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计算机语言程序设计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专业导论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工程测量B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大学物理实验（上）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大学物理实验（下）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大学物理C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线性代数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概率论与数理统计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高等数学A（上）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高等数学A（下）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工程训练D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43.5,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结构力学B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水力学A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0740082B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水工建筑物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水电站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0740102B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水利水电工程施工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0740483B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毕业设计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土力学A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36,     要求门数: 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工程概预算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建筑工业化与装配式技术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智慧水利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土木工程材料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工程水文学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环境学概论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专题讲座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地下水水文学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3S技术与应用2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水务工程概论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水泵与水泵站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农田水利学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水利系统工程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地基处理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专业英语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城市防洪工程A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大坝变形观测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毕业论文写作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0740453B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水电站课程设计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0740743B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专业综合实习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水工钢结构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工程项目管理与工程经济学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水工钢筋混凝土结构课程设计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弹性力学及有限元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地质实习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工程地质与水文地质A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水资源规划及利用课程设计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土木工程制图B（2）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 xml:space="preserve">81 水利创新训练 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水资源规划及利用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水工钢筋混凝土结构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水工建筑物课程设计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水工钢结构课程设计B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0749893B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 水利水电工程施工课程设计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37,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0740014B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创新创业教育（水利水电工程）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创新创业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167,     要求门数: 无,    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