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2023级测绘工程专业指导性教学计划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测绘工程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2023-2024学年第一学期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165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06"/>
        <w:gridCol w:w="806"/>
        <w:gridCol w:w="806"/>
        <w:gridCol w:w="2258"/>
        <w:gridCol w:w="2580"/>
        <w:gridCol w:w="702"/>
        <w:gridCol w:w="1128"/>
        <w:gridCol w:w="1290"/>
        <w:gridCol w:w="967"/>
        <w:gridCol w:w="1614"/>
        <w:gridCol w:w="1123"/>
      </w:tblGrid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思想道德与法治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中国近现代史纲要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马克思主义基本原理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习近平新时代中国特色社会主义思想概论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形势与政策（5）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形势与政策（6）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形势与政策（7）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形势与政策（8）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通用英语（1）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通用英语（2）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通用英语（3）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跨文化交际英语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通用学术英语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大学体育（4）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军事训练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大学生劳动教育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就业指导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大学生心理健康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军事理论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创新创业基础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35.5,     要求门数: 27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大学英语入学实施分级教学，将学生分为一级、二级和三级。每个级别学生学习相应级别课程，共计4门课程，对应总学分为8，具体内容参照《合肥工业大学大学英语教学改革方案》（2023版）。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通识选修</w:t>
            </w:r>
          </w:p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哲学思想与批判性思维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文史经典及文化传承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科技发展与科学精神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当代中国与社会责任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人文素养与艺术审美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生态环境与可持续发展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国际视野与文明发展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10,     要求门数: 无,     要求完成子模块数: 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学生毕业时至少选修1门“四史”课程；公共艺术课程包括美学和艺术史论类、艺术鉴赏和评论类、艺术体验和实践类等三种类型课程，学生修满公共艺术课程 2 个学分方能毕业，其中美学和艺术史论类、艺术鉴赏和评论类课程至少取得 1 个学分。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45.5,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0500101B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C/C++语言程序设计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计算机与信息学院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工程力学B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0720362B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土木工程制图与CAD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大学物理实验（上）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大学物理实验（下）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1000181B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大学物理B（上）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1000191B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大学物理B（下）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线性代数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概率论与数理统计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高等数学A（上）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高等数学A（下）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工程训练D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36,     要求门数: 12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企业学习-测绘工程实习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误差理论与测量平差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数字地形测量实习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遥感原理与应用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工程测量学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地理信息系统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毕业设计（论文）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GNSS实习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测绘工程专业新生研讨课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数字地形测量学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专业外语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GNSS测量原理与应用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0770292B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大地测量基础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摄影测量基础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测绘工程专业认识实习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测绘法规与项目管理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地图学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数据库理论与方法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控制测量实习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摄影测量实习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50,     要求门数: 20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0509022B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数据结构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计算机与信息学院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0700002B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碳中和与环境保护概论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建筑工业化与装配式技术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大数据与人工智能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 BIM与虚拟现实技术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0710670X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城市轨道交通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现代超级工程与智能建造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0710880X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传感与结构健康监测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工程建设监理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0720020X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能源与环境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水利系统工程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地球科学概论（双语）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无人机航测技术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激光雷达技术应用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测绘程序设计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工程安全智能监测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0770063B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课程设计-GIS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数字图像处理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0770073B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课程设计-RS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课程设计-测量平差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0770093B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GIS工程社会实践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课程设计-GNSS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测绘工程专业科研训练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课程设计-工程测量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0770170X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工程地质与水文地质A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0770300X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物理大地测量学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0770490X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工程与工业摄影测量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0770500X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不动产测量与管理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工程智能运维与管理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智能装备与机器人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0780160X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91 桥梁工程及健康监测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33.5,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学生至少要选修2学分的非本专业开设的专业选修课程。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83.5,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165,     要求门数: 无,    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